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-1465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-01-2025-005347-03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Мухитдинова </w:t>
      </w:r>
      <w:r>
        <w:rPr>
          <w:rFonts w:ascii="Times New Roman" w:eastAsia="Times New Roman" w:hAnsi="Times New Roman" w:cs="Times New Roman"/>
          <w:sz w:val="25"/>
          <w:szCs w:val="25"/>
        </w:rPr>
        <w:t>Джамше</w:t>
      </w:r>
      <w:r>
        <w:rPr>
          <w:rFonts w:ascii="Times New Roman" w:eastAsia="Times New Roman" w:hAnsi="Times New Roman" w:cs="Times New Roman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Джураевича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00:00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Мухитдинов Д.Д.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18810586240712057779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29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 Д.Д.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Мухитдинова Д.Д.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Мухитдинова Д.Д.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18810586240712057779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29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18810886250920045198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17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22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Мухитдинова Д.Д.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Мухитдинова Д.Д.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Мухитдинова </w:t>
      </w:r>
      <w:r>
        <w:rPr>
          <w:rFonts w:ascii="Times New Roman" w:eastAsia="Times New Roman" w:hAnsi="Times New Roman" w:cs="Times New Roman"/>
          <w:sz w:val="25"/>
          <w:szCs w:val="25"/>
        </w:rPr>
        <w:t>Джамше</w:t>
      </w:r>
      <w:r>
        <w:rPr>
          <w:rFonts w:ascii="Times New Roman" w:eastAsia="Times New Roman" w:hAnsi="Times New Roman" w:cs="Times New Roman"/>
          <w:sz w:val="25"/>
          <w:szCs w:val="25"/>
        </w:rPr>
        <w:t>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Джураевича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0412365400695014652520173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бжаловано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1465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0">
    <w:name w:val="cat-UserDefined grp-42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